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Sample Multi-Page Document</w:t>
      </w:r>
    </w:p>
    <w:p>
      <w:r>
        <w:t>This document has 18 chapters of lorem ipsum, each illustrated with a coloured numbered figure. Useful for testing pagination, parsers and document converters.</w:t>
      </w:r>
    </w:p>
    <w:p>
      <w:pPr>
        <w:pStyle w:val="Heading1"/>
      </w:pPr>
      <w:r>
        <w:t>Chapter 1</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drawing>
          <wp:inline xmlns:a="http://schemas.openxmlformats.org/drawingml/2006/main" xmlns:pic="http://schemas.openxmlformats.org/drawingml/2006/picture">
            <wp:extent cx="5486400" cy="30861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5486400" cy="3086100"/>
                    </a:xfrm>
                    <a:prstGeom prst="rect"/>
                  </pic:spPr>
                </pic:pic>
              </a:graphicData>
            </a:graphic>
          </wp:inline>
        </w:drawing>
      </w:r>
    </w:p>
    <w:p>
      <w:r>
        <w:br w:type="page"/>
      </w:r>
    </w:p>
    <w:p>
      <w:pPr>
        <w:pStyle w:val="Heading1"/>
      </w:pPr>
      <w:r>
        <w:t>Chapter 2</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drawing>
          <wp:inline xmlns:a="http://schemas.openxmlformats.org/drawingml/2006/main" xmlns:pic="http://schemas.openxmlformats.org/drawingml/2006/picture">
            <wp:extent cx="5486400" cy="3086100"/>
            <wp:docPr id="2" name="Picture 2"/>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5486400" cy="3086100"/>
                    </a:xfrm>
                    <a:prstGeom prst="rect"/>
                  </pic:spPr>
                </pic:pic>
              </a:graphicData>
            </a:graphic>
          </wp:inline>
        </w:drawing>
      </w:r>
    </w:p>
    <w:p>
      <w:r>
        <w:br w:type="page"/>
      </w:r>
    </w:p>
    <w:p>
      <w:pPr>
        <w:pStyle w:val="Heading1"/>
      </w:pPr>
      <w:r>
        <w:t>Chapter 3</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drawing>
          <wp:inline xmlns:a="http://schemas.openxmlformats.org/drawingml/2006/main" xmlns:pic="http://schemas.openxmlformats.org/drawingml/2006/picture">
            <wp:extent cx="5486400" cy="3086100"/>
            <wp:docPr id="3" name="Picture 3"/>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3086100"/>
                    </a:xfrm>
                    <a:prstGeom prst="rect"/>
                  </pic:spPr>
                </pic:pic>
              </a:graphicData>
            </a:graphic>
          </wp:inline>
        </w:drawing>
      </w:r>
    </w:p>
    <w:p>
      <w:r>
        <w:br w:type="page"/>
      </w:r>
    </w:p>
    <w:p>
      <w:pPr>
        <w:pStyle w:val="Heading1"/>
      </w:pPr>
      <w:r>
        <w:t>Chapter 4</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drawing>
          <wp:inline xmlns:a="http://schemas.openxmlformats.org/drawingml/2006/main" xmlns:pic="http://schemas.openxmlformats.org/drawingml/2006/picture">
            <wp:extent cx="5486400" cy="3086100"/>
            <wp:docPr id="4" name="Picture 4"/>
            <wp:cNvGraphicFramePr>
              <a:graphicFrameLocks noChangeAspect="1"/>
            </wp:cNvGraphicFramePr>
            <a:graphic>
              <a:graphicData uri="http://schemas.openxmlformats.org/drawingml/2006/picture">
                <pic:pic>
                  <pic:nvPicPr>
                    <pic:cNvPr id="0" name="image.png"/>
                    <pic:cNvPicPr/>
                  </pic:nvPicPr>
                  <pic:blipFill>
                    <a:blip r:embed="rId12"/>
                    <a:stretch>
                      <a:fillRect/>
                    </a:stretch>
                  </pic:blipFill>
                  <pic:spPr>
                    <a:xfrm>
                      <a:off x="0" y="0"/>
                      <a:ext cx="5486400" cy="3086100"/>
                    </a:xfrm>
                    <a:prstGeom prst="rect"/>
                  </pic:spPr>
                </pic:pic>
              </a:graphicData>
            </a:graphic>
          </wp:inline>
        </w:drawing>
      </w:r>
    </w:p>
    <w:p>
      <w:r>
        <w:br w:type="page"/>
      </w:r>
    </w:p>
    <w:p>
      <w:pPr>
        <w:pStyle w:val="Heading1"/>
      </w:pPr>
      <w:r>
        <w:t>Chapter 5</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drawing>
          <wp:inline xmlns:a="http://schemas.openxmlformats.org/drawingml/2006/main" xmlns:pic="http://schemas.openxmlformats.org/drawingml/2006/picture">
            <wp:extent cx="5486400" cy="3086100"/>
            <wp:docPr id="5" name="Picture 5"/>
            <wp:cNvGraphicFramePr>
              <a:graphicFrameLocks noChangeAspect="1"/>
            </wp:cNvGraphicFramePr>
            <a:graphic>
              <a:graphicData uri="http://schemas.openxmlformats.org/drawingml/2006/picture">
                <pic:pic>
                  <pic:nvPicPr>
                    <pic:cNvPr id="0" name="image.png"/>
                    <pic:cNvPicPr/>
                  </pic:nvPicPr>
                  <pic:blipFill>
                    <a:blip r:embed="rId13"/>
                    <a:stretch>
                      <a:fillRect/>
                    </a:stretch>
                  </pic:blipFill>
                  <pic:spPr>
                    <a:xfrm>
                      <a:off x="0" y="0"/>
                      <a:ext cx="5486400" cy="3086100"/>
                    </a:xfrm>
                    <a:prstGeom prst="rect"/>
                  </pic:spPr>
                </pic:pic>
              </a:graphicData>
            </a:graphic>
          </wp:inline>
        </w:drawing>
      </w:r>
    </w:p>
    <w:p>
      <w:r>
        <w:br w:type="page"/>
      </w:r>
    </w:p>
    <w:p>
      <w:pPr>
        <w:pStyle w:val="Heading1"/>
      </w:pPr>
      <w:r>
        <w:t>Chapter 6</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drawing>
          <wp:inline xmlns:a="http://schemas.openxmlformats.org/drawingml/2006/main" xmlns:pic="http://schemas.openxmlformats.org/drawingml/2006/picture">
            <wp:extent cx="5486400" cy="3086100"/>
            <wp:docPr id="6" name="Picture 6"/>
            <wp:cNvGraphicFramePr>
              <a:graphicFrameLocks noChangeAspect="1"/>
            </wp:cNvGraphicFramePr>
            <a:graphic>
              <a:graphicData uri="http://schemas.openxmlformats.org/drawingml/2006/picture">
                <pic:pic>
                  <pic:nvPicPr>
                    <pic:cNvPr id="0" name="image.png"/>
                    <pic:cNvPicPr/>
                  </pic:nvPicPr>
                  <pic:blipFill>
                    <a:blip r:embed="rId14"/>
                    <a:stretch>
                      <a:fillRect/>
                    </a:stretch>
                  </pic:blipFill>
                  <pic:spPr>
                    <a:xfrm>
                      <a:off x="0" y="0"/>
                      <a:ext cx="5486400" cy="3086100"/>
                    </a:xfrm>
                    <a:prstGeom prst="rect"/>
                  </pic:spPr>
                </pic:pic>
              </a:graphicData>
            </a:graphic>
          </wp:inline>
        </w:drawing>
      </w:r>
    </w:p>
    <w:p>
      <w:r>
        <w:br w:type="page"/>
      </w:r>
    </w:p>
    <w:p>
      <w:pPr>
        <w:pStyle w:val="Heading1"/>
      </w:pPr>
      <w:r>
        <w:t>Chapter 7</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drawing>
          <wp:inline xmlns:a="http://schemas.openxmlformats.org/drawingml/2006/main" xmlns:pic="http://schemas.openxmlformats.org/drawingml/2006/picture">
            <wp:extent cx="5486400" cy="3086100"/>
            <wp:docPr id="7" name="Picture 7"/>
            <wp:cNvGraphicFramePr>
              <a:graphicFrameLocks noChangeAspect="1"/>
            </wp:cNvGraphicFramePr>
            <a:graphic>
              <a:graphicData uri="http://schemas.openxmlformats.org/drawingml/2006/picture">
                <pic:pic>
                  <pic:nvPicPr>
                    <pic:cNvPr id="0" name="image.png"/>
                    <pic:cNvPicPr/>
                  </pic:nvPicPr>
                  <pic:blipFill>
                    <a:blip r:embed="rId15"/>
                    <a:stretch>
                      <a:fillRect/>
                    </a:stretch>
                  </pic:blipFill>
                  <pic:spPr>
                    <a:xfrm>
                      <a:off x="0" y="0"/>
                      <a:ext cx="5486400" cy="3086100"/>
                    </a:xfrm>
                    <a:prstGeom prst="rect"/>
                  </pic:spPr>
                </pic:pic>
              </a:graphicData>
            </a:graphic>
          </wp:inline>
        </w:drawing>
      </w:r>
    </w:p>
    <w:p>
      <w:r>
        <w:br w:type="page"/>
      </w:r>
    </w:p>
    <w:p>
      <w:pPr>
        <w:pStyle w:val="Heading1"/>
      </w:pPr>
      <w:r>
        <w:t>Chapter 8</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drawing>
          <wp:inline xmlns:a="http://schemas.openxmlformats.org/drawingml/2006/main" xmlns:pic="http://schemas.openxmlformats.org/drawingml/2006/picture">
            <wp:extent cx="5486400" cy="3086100"/>
            <wp:docPr id="8" name="Picture 8"/>
            <wp:cNvGraphicFramePr>
              <a:graphicFrameLocks noChangeAspect="1"/>
            </wp:cNvGraphicFramePr>
            <a:graphic>
              <a:graphicData uri="http://schemas.openxmlformats.org/drawingml/2006/picture">
                <pic:pic>
                  <pic:nvPicPr>
                    <pic:cNvPr id="0" name="image.png"/>
                    <pic:cNvPicPr/>
                  </pic:nvPicPr>
                  <pic:blipFill>
                    <a:blip r:embed="rId16"/>
                    <a:stretch>
                      <a:fillRect/>
                    </a:stretch>
                  </pic:blipFill>
                  <pic:spPr>
                    <a:xfrm>
                      <a:off x="0" y="0"/>
                      <a:ext cx="5486400" cy="3086100"/>
                    </a:xfrm>
                    <a:prstGeom prst="rect"/>
                  </pic:spPr>
                </pic:pic>
              </a:graphicData>
            </a:graphic>
          </wp:inline>
        </w:drawing>
      </w:r>
    </w:p>
    <w:p>
      <w:r>
        <w:br w:type="page"/>
      </w:r>
    </w:p>
    <w:p>
      <w:pPr>
        <w:pStyle w:val="Heading1"/>
      </w:pPr>
      <w:r>
        <w:t>Chapter 9</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drawing>
          <wp:inline xmlns:a="http://schemas.openxmlformats.org/drawingml/2006/main" xmlns:pic="http://schemas.openxmlformats.org/drawingml/2006/picture">
            <wp:extent cx="5486400" cy="3086100"/>
            <wp:docPr id="9" name="Picture 9"/>
            <wp:cNvGraphicFramePr>
              <a:graphicFrameLocks noChangeAspect="1"/>
            </wp:cNvGraphicFramePr>
            <a:graphic>
              <a:graphicData uri="http://schemas.openxmlformats.org/drawingml/2006/picture">
                <pic:pic>
                  <pic:nvPicPr>
                    <pic:cNvPr id="0" name="image.png"/>
                    <pic:cNvPicPr/>
                  </pic:nvPicPr>
                  <pic:blipFill>
                    <a:blip r:embed="rId17"/>
                    <a:stretch>
                      <a:fillRect/>
                    </a:stretch>
                  </pic:blipFill>
                  <pic:spPr>
                    <a:xfrm>
                      <a:off x="0" y="0"/>
                      <a:ext cx="5486400" cy="3086100"/>
                    </a:xfrm>
                    <a:prstGeom prst="rect"/>
                  </pic:spPr>
                </pic:pic>
              </a:graphicData>
            </a:graphic>
          </wp:inline>
        </w:drawing>
      </w:r>
    </w:p>
    <w:p>
      <w:r>
        <w:br w:type="page"/>
      </w:r>
    </w:p>
    <w:p>
      <w:pPr>
        <w:pStyle w:val="Heading1"/>
      </w:pPr>
      <w:r>
        <w:t>Chapter 10</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drawing>
          <wp:inline xmlns:a="http://schemas.openxmlformats.org/drawingml/2006/main" xmlns:pic="http://schemas.openxmlformats.org/drawingml/2006/picture">
            <wp:extent cx="5486400" cy="3086100"/>
            <wp:docPr id="10" name="Picture 10"/>
            <wp:cNvGraphicFramePr>
              <a:graphicFrameLocks noChangeAspect="1"/>
            </wp:cNvGraphicFramePr>
            <a:graphic>
              <a:graphicData uri="http://schemas.openxmlformats.org/drawingml/2006/picture">
                <pic:pic>
                  <pic:nvPicPr>
                    <pic:cNvPr id="0" name="image.png"/>
                    <pic:cNvPicPr/>
                  </pic:nvPicPr>
                  <pic:blipFill>
                    <a:blip r:embed="rId18"/>
                    <a:stretch>
                      <a:fillRect/>
                    </a:stretch>
                  </pic:blipFill>
                  <pic:spPr>
                    <a:xfrm>
                      <a:off x="0" y="0"/>
                      <a:ext cx="5486400" cy="3086100"/>
                    </a:xfrm>
                    <a:prstGeom prst="rect"/>
                  </pic:spPr>
                </pic:pic>
              </a:graphicData>
            </a:graphic>
          </wp:inline>
        </w:drawing>
      </w:r>
    </w:p>
    <w:p>
      <w:r>
        <w:br w:type="page"/>
      </w:r>
    </w:p>
    <w:p>
      <w:pPr>
        <w:pStyle w:val="Heading1"/>
      </w:pPr>
      <w:r>
        <w:t>Chapter 11</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drawing>
          <wp:inline xmlns:a="http://schemas.openxmlformats.org/drawingml/2006/main" xmlns:pic="http://schemas.openxmlformats.org/drawingml/2006/picture">
            <wp:extent cx="5486400" cy="3086100"/>
            <wp:docPr id="11" name="Picture 11"/>
            <wp:cNvGraphicFramePr>
              <a:graphicFrameLocks noChangeAspect="1"/>
            </wp:cNvGraphicFramePr>
            <a:graphic>
              <a:graphicData uri="http://schemas.openxmlformats.org/drawingml/2006/picture">
                <pic:pic>
                  <pic:nvPicPr>
                    <pic:cNvPr id="0" name="image.png"/>
                    <pic:cNvPicPr/>
                  </pic:nvPicPr>
                  <pic:blipFill>
                    <a:blip r:embed="rId19"/>
                    <a:stretch>
                      <a:fillRect/>
                    </a:stretch>
                  </pic:blipFill>
                  <pic:spPr>
                    <a:xfrm>
                      <a:off x="0" y="0"/>
                      <a:ext cx="5486400" cy="3086100"/>
                    </a:xfrm>
                    <a:prstGeom prst="rect"/>
                  </pic:spPr>
                </pic:pic>
              </a:graphicData>
            </a:graphic>
          </wp:inline>
        </w:drawing>
      </w:r>
    </w:p>
    <w:p>
      <w:r>
        <w:br w:type="page"/>
      </w:r>
    </w:p>
    <w:p>
      <w:pPr>
        <w:pStyle w:val="Heading1"/>
      </w:pPr>
      <w:r>
        <w:t>Chapter 12</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drawing>
          <wp:inline xmlns:a="http://schemas.openxmlformats.org/drawingml/2006/main" xmlns:pic="http://schemas.openxmlformats.org/drawingml/2006/picture">
            <wp:extent cx="5486400" cy="3086100"/>
            <wp:docPr id="12" name="Picture 12"/>
            <wp:cNvGraphicFramePr>
              <a:graphicFrameLocks noChangeAspect="1"/>
            </wp:cNvGraphicFramePr>
            <a:graphic>
              <a:graphicData uri="http://schemas.openxmlformats.org/drawingml/2006/picture">
                <pic:pic>
                  <pic:nvPicPr>
                    <pic:cNvPr id="0" name="image.png"/>
                    <pic:cNvPicPr/>
                  </pic:nvPicPr>
                  <pic:blipFill>
                    <a:blip r:embed="rId20"/>
                    <a:stretch>
                      <a:fillRect/>
                    </a:stretch>
                  </pic:blipFill>
                  <pic:spPr>
                    <a:xfrm>
                      <a:off x="0" y="0"/>
                      <a:ext cx="5486400" cy="3086100"/>
                    </a:xfrm>
                    <a:prstGeom prst="rect"/>
                  </pic:spPr>
                </pic:pic>
              </a:graphicData>
            </a:graphic>
          </wp:inline>
        </w:drawing>
      </w:r>
    </w:p>
    <w:p>
      <w:r>
        <w:br w:type="page"/>
      </w:r>
    </w:p>
    <w:p>
      <w:pPr>
        <w:pStyle w:val="Heading1"/>
      </w:pPr>
      <w:r>
        <w:t>Chapter 13</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drawing>
          <wp:inline xmlns:a="http://schemas.openxmlformats.org/drawingml/2006/main" xmlns:pic="http://schemas.openxmlformats.org/drawingml/2006/picture">
            <wp:extent cx="5486400" cy="3086100"/>
            <wp:docPr id="13" name="Picture 13"/>
            <wp:cNvGraphicFramePr>
              <a:graphicFrameLocks noChangeAspect="1"/>
            </wp:cNvGraphicFramePr>
            <a:graphic>
              <a:graphicData uri="http://schemas.openxmlformats.org/drawingml/2006/picture">
                <pic:pic>
                  <pic:nvPicPr>
                    <pic:cNvPr id="0" name="image.png"/>
                    <pic:cNvPicPr/>
                  </pic:nvPicPr>
                  <pic:blipFill>
                    <a:blip r:embed="rId21"/>
                    <a:stretch>
                      <a:fillRect/>
                    </a:stretch>
                  </pic:blipFill>
                  <pic:spPr>
                    <a:xfrm>
                      <a:off x="0" y="0"/>
                      <a:ext cx="5486400" cy="3086100"/>
                    </a:xfrm>
                    <a:prstGeom prst="rect"/>
                  </pic:spPr>
                </pic:pic>
              </a:graphicData>
            </a:graphic>
          </wp:inline>
        </w:drawing>
      </w:r>
    </w:p>
    <w:p>
      <w:r>
        <w:br w:type="page"/>
      </w:r>
    </w:p>
    <w:p>
      <w:pPr>
        <w:pStyle w:val="Heading1"/>
      </w:pPr>
      <w:r>
        <w:t>Chapter 14</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drawing>
          <wp:inline xmlns:a="http://schemas.openxmlformats.org/drawingml/2006/main" xmlns:pic="http://schemas.openxmlformats.org/drawingml/2006/picture">
            <wp:extent cx="5486400" cy="3086100"/>
            <wp:docPr id="14" name="Picture 14"/>
            <wp:cNvGraphicFramePr>
              <a:graphicFrameLocks noChangeAspect="1"/>
            </wp:cNvGraphicFramePr>
            <a:graphic>
              <a:graphicData uri="http://schemas.openxmlformats.org/drawingml/2006/picture">
                <pic:pic>
                  <pic:nvPicPr>
                    <pic:cNvPr id="0" name="image.png"/>
                    <pic:cNvPicPr/>
                  </pic:nvPicPr>
                  <pic:blipFill>
                    <a:blip r:embed="rId22"/>
                    <a:stretch>
                      <a:fillRect/>
                    </a:stretch>
                  </pic:blipFill>
                  <pic:spPr>
                    <a:xfrm>
                      <a:off x="0" y="0"/>
                      <a:ext cx="5486400" cy="3086100"/>
                    </a:xfrm>
                    <a:prstGeom prst="rect"/>
                  </pic:spPr>
                </pic:pic>
              </a:graphicData>
            </a:graphic>
          </wp:inline>
        </w:drawing>
      </w:r>
    </w:p>
    <w:p>
      <w:r>
        <w:br w:type="page"/>
      </w:r>
    </w:p>
    <w:p>
      <w:pPr>
        <w:pStyle w:val="Heading1"/>
      </w:pPr>
      <w:r>
        <w:t>Chapter 15</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drawing>
          <wp:inline xmlns:a="http://schemas.openxmlformats.org/drawingml/2006/main" xmlns:pic="http://schemas.openxmlformats.org/drawingml/2006/picture">
            <wp:extent cx="5486400" cy="3086100"/>
            <wp:docPr id="15" name="Picture 15"/>
            <wp:cNvGraphicFramePr>
              <a:graphicFrameLocks noChangeAspect="1"/>
            </wp:cNvGraphicFramePr>
            <a:graphic>
              <a:graphicData uri="http://schemas.openxmlformats.org/drawingml/2006/picture">
                <pic:pic>
                  <pic:nvPicPr>
                    <pic:cNvPr id="0" name="image.png"/>
                    <pic:cNvPicPr/>
                  </pic:nvPicPr>
                  <pic:blipFill>
                    <a:blip r:embed="rId23"/>
                    <a:stretch>
                      <a:fillRect/>
                    </a:stretch>
                  </pic:blipFill>
                  <pic:spPr>
                    <a:xfrm>
                      <a:off x="0" y="0"/>
                      <a:ext cx="5486400" cy="3086100"/>
                    </a:xfrm>
                    <a:prstGeom prst="rect"/>
                  </pic:spPr>
                </pic:pic>
              </a:graphicData>
            </a:graphic>
          </wp:inline>
        </w:drawing>
      </w:r>
    </w:p>
    <w:p>
      <w:r>
        <w:br w:type="page"/>
      </w:r>
    </w:p>
    <w:p>
      <w:pPr>
        <w:pStyle w:val="Heading1"/>
      </w:pPr>
      <w:r>
        <w:t>Chapter 16</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drawing>
          <wp:inline xmlns:a="http://schemas.openxmlformats.org/drawingml/2006/main" xmlns:pic="http://schemas.openxmlformats.org/drawingml/2006/picture">
            <wp:extent cx="5486400" cy="3086100"/>
            <wp:docPr id="16" name="Picture 16"/>
            <wp:cNvGraphicFramePr>
              <a:graphicFrameLocks noChangeAspect="1"/>
            </wp:cNvGraphicFramePr>
            <a:graphic>
              <a:graphicData uri="http://schemas.openxmlformats.org/drawingml/2006/picture">
                <pic:pic>
                  <pic:nvPicPr>
                    <pic:cNvPr id="0" name="image.png"/>
                    <pic:cNvPicPr/>
                  </pic:nvPicPr>
                  <pic:blipFill>
                    <a:blip r:embed="rId24"/>
                    <a:stretch>
                      <a:fillRect/>
                    </a:stretch>
                  </pic:blipFill>
                  <pic:spPr>
                    <a:xfrm>
                      <a:off x="0" y="0"/>
                      <a:ext cx="5486400" cy="3086100"/>
                    </a:xfrm>
                    <a:prstGeom prst="rect"/>
                  </pic:spPr>
                </pic:pic>
              </a:graphicData>
            </a:graphic>
          </wp:inline>
        </w:drawing>
      </w:r>
    </w:p>
    <w:p>
      <w:r>
        <w:br w:type="page"/>
      </w:r>
    </w:p>
    <w:p>
      <w:pPr>
        <w:pStyle w:val="Heading1"/>
      </w:pPr>
      <w:r>
        <w:t>Chapter 17</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drawing>
          <wp:inline xmlns:a="http://schemas.openxmlformats.org/drawingml/2006/main" xmlns:pic="http://schemas.openxmlformats.org/drawingml/2006/picture">
            <wp:extent cx="5486400" cy="3086100"/>
            <wp:docPr id="17" name="Picture 17"/>
            <wp:cNvGraphicFramePr>
              <a:graphicFrameLocks noChangeAspect="1"/>
            </wp:cNvGraphicFramePr>
            <a:graphic>
              <a:graphicData uri="http://schemas.openxmlformats.org/drawingml/2006/picture">
                <pic:pic>
                  <pic:nvPicPr>
                    <pic:cNvPr id="0" name="image.png"/>
                    <pic:cNvPicPr/>
                  </pic:nvPicPr>
                  <pic:blipFill>
                    <a:blip r:embed="rId25"/>
                    <a:stretch>
                      <a:fillRect/>
                    </a:stretch>
                  </pic:blipFill>
                  <pic:spPr>
                    <a:xfrm>
                      <a:off x="0" y="0"/>
                      <a:ext cx="5486400" cy="3086100"/>
                    </a:xfrm>
                    <a:prstGeom prst="rect"/>
                  </pic:spPr>
                </pic:pic>
              </a:graphicData>
            </a:graphic>
          </wp:inline>
        </w:drawing>
      </w:r>
    </w:p>
    <w:p>
      <w:r>
        <w:br w:type="page"/>
      </w:r>
    </w:p>
    <w:p>
      <w:pPr>
        <w:pStyle w:val="Heading1"/>
      </w:pPr>
      <w:r>
        <w:t>Chapter 18</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
        <w:drawing>
          <wp:inline xmlns:a="http://schemas.openxmlformats.org/drawingml/2006/main" xmlns:pic="http://schemas.openxmlformats.org/drawingml/2006/picture">
            <wp:extent cx="5486400" cy="3086100"/>
            <wp:docPr id="18" name="Picture 18"/>
            <wp:cNvGraphicFramePr>
              <a:graphicFrameLocks noChangeAspect="1"/>
            </wp:cNvGraphicFramePr>
            <a:graphic>
              <a:graphicData uri="http://schemas.openxmlformats.org/drawingml/2006/picture">
                <pic:pic>
                  <pic:nvPicPr>
                    <pic:cNvPr id="0" name="image.png"/>
                    <pic:cNvPicPr/>
                  </pic:nvPicPr>
                  <pic:blipFill>
                    <a:blip r:embed="rId26"/>
                    <a:stretch>
                      <a:fillRect/>
                    </a:stretch>
                  </pic:blipFill>
                  <pic:spPr>
                    <a:xfrm>
                      <a:off x="0" y="0"/>
                      <a:ext cx="5486400" cy="3086100"/>
                    </a:xfrm>
                    <a:prstGeom prst="rect"/>
                  </pic:spPr>
                </pic:pic>
              </a:graphicData>
            </a:graphic>
          </wp:inline>
        </w:drawing>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image" Target="media/image15.png"/><Relationship Id="rId24" Type="http://schemas.openxmlformats.org/officeDocument/2006/relationships/image" Target="media/image16.png"/><Relationship Id="rId25" Type="http://schemas.openxmlformats.org/officeDocument/2006/relationships/image" Target="media/image17.png"/><Relationship Id="rId26"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